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B5CB" w14:textId="34A38982" w:rsidR="00007AAE" w:rsidRDefault="00007AAE">
      <w:pPr>
        <w:pStyle w:val="Titolo1"/>
      </w:pPr>
      <w:r w:rsidRPr="00007AAE">
        <w:t>Quindi io vorrei questo: creare una struttura pacchetti alla quale è collegata una data fittizia solo per mostrarla per acquisto. All'interno saranno collegate una o più date. La disponibilità sarà data dalla disponibilità minima delle date collegate. Potrò associare a ogni data fittizia una serie di tipologie di prezzo. Nella tabella prenotazioni salverò un record con il pacchettoid che identifica il pacchetto. in questo record ci sarà solo la quantità il codice il prezzo e alcuni dati. Poi sempre in tb_prenotazioni ci saranno i biglietti veri a importo zero che sono collegati al pacchetto, uno per ogni data. In questo modo sarà comodo per calcolare velocemente la disponibilità perchè io le date contenute nel pacchetto posso venderle anche senza pacchetto. Ci sarà poi una tabella dett_prenotazione dove salverò le tipologie di biglietti acquistato. Per il pacchetto sarà collegata al id della prenotazione del pacchetto.</w:t>
      </w:r>
    </w:p>
    <w:p w14:paraId="5FDED9ED" w14:textId="77777777" w:rsidR="001F65D5" w:rsidRDefault="00000000">
      <w:pPr>
        <w:pStyle w:val="Titolo1"/>
      </w:pPr>
      <w:r>
        <w:t>Struttura Logica - Gestione Pacchetti Eventi</w:t>
      </w:r>
    </w:p>
    <w:p w14:paraId="035B473F" w14:textId="77777777" w:rsidR="001F65D5" w:rsidRDefault="00000000">
      <w:pPr>
        <w:pStyle w:val="Titolo2"/>
      </w:pPr>
      <w:r>
        <w:t>✅ STRUTTURA PACCHETTO CON DATA FITTIZIA PER VENDITA</w:t>
      </w:r>
    </w:p>
    <w:p w14:paraId="5FC8EFCF" w14:textId="77777777" w:rsidR="001F65D5" w:rsidRDefault="00000000">
      <w:pPr>
        <w:pStyle w:val="Puntoelenco"/>
      </w:pPr>
      <w:r>
        <w:t>• Ogni pacchetto avrà una data fittizia visibile sul sito/app solo per finalizzare l'acquisto.</w:t>
      </w:r>
    </w:p>
    <w:p w14:paraId="3AA4D3AF" w14:textId="77777777" w:rsidR="001F65D5" w:rsidRDefault="00000000">
      <w:pPr>
        <w:pStyle w:val="Puntoelenco"/>
      </w:pPr>
      <w:r>
        <w:t>• Questa data sarà trattata come data_pacchetto, non parte reale dell'evento.</w:t>
      </w:r>
    </w:p>
    <w:p w14:paraId="6059A13C" w14:textId="77777777" w:rsidR="001F65D5" w:rsidRDefault="00000000">
      <w:pPr>
        <w:pStyle w:val="Puntoelenco"/>
      </w:pPr>
      <w:r>
        <w:t>• Il pacchetto sarà collegato a una o più tb_date reali, acquistabili anche singolarmente.</w:t>
      </w:r>
    </w:p>
    <w:p w14:paraId="698B71A2" w14:textId="77777777" w:rsidR="001F65D5" w:rsidRDefault="00000000">
      <w:pPr>
        <w:pStyle w:val="Puntoelenco"/>
      </w:pPr>
      <w:r>
        <w:t>• La disponibilità del pacchetto sarà calcolata come la disponibilità minima delle date collegate.</w:t>
      </w:r>
    </w:p>
    <w:p w14:paraId="259330D7" w14:textId="77777777" w:rsidR="001F65D5" w:rsidRDefault="00000000">
      <w:pPr>
        <w:pStyle w:val="Puntoelenco"/>
      </w:pPr>
      <w:r>
        <w:t>• Alla data fittizia potrai associare tipologie di prezzo (es. intero, ridotto, ecc.).</w:t>
      </w:r>
    </w:p>
    <w:p w14:paraId="1AC56B8B" w14:textId="77777777" w:rsidR="001F65D5" w:rsidRDefault="00000000">
      <w:pPr>
        <w:pStyle w:val="Titolo2"/>
      </w:pPr>
      <w:r>
        <w:t>🗃️ STRUTTURA DATI PRENOTAZIONI</w:t>
      </w:r>
    </w:p>
    <w:p w14:paraId="22BB7942" w14:textId="77777777" w:rsidR="001F65D5" w:rsidRDefault="00000000">
      <w:pPr>
        <w:pStyle w:val="Puntoelenco"/>
      </w:pPr>
      <w:r>
        <w:t>• Una riga in tb_prenotazioni per l’acquisto del pacchetto: con data_id fittizia, pacchetto_id, quantità e prezzo totale.</w:t>
      </w:r>
    </w:p>
    <w:p w14:paraId="0D279094" w14:textId="77777777" w:rsidR="001F65D5" w:rsidRDefault="00000000">
      <w:pPr>
        <w:pStyle w:val="Puntoelenco"/>
      </w:pPr>
      <w:r>
        <w:t>• Una riga in tb_prenotazioni per ogni data reale collegata al pacchetto: data_id reale, pacchetto_id, prenotazione_padre_id, prezzo = 0.</w:t>
      </w:r>
    </w:p>
    <w:p w14:paraId="41E228B3" w14:textId="77777777" w:rsidR="001F65D5" w:rsidRDefault="00000000">
      <w:pPr>
        <w:pStyle w:val="Puntoelenco"/>
      </w:pPr>
      <w:r>
        <w:t>• Serve per controllo accessi, check-in, gestione dei posti e statistiche.</w:t>
      </w:r>
    </w:p>
    <w:p w14:paraId="1C4037F1" w14:textId="77777777" w:rsidR="001F65D5" w:rsidRDefault="00000000">
      <w:pPr>
        <w:pStyle w:val="Titolo2"/>
      </w:pPr>
      <w:r>
        <w:t>🧾 DETTAGLIO TIPOLOGIE DI BIGLIETTI</w:t>
      </w:r>
    </w:p>
    <w:p w14:paraId="66AED504" w14:textId="77777777" w:rsidR="001F65D5" w:rsidRDefault="00000000">
      <w:pPr>
        <w:pStyle w:val="Puntoelenco"/>
      </w:pPr>
      <w:r>
        <w:t>• Tabella tb_dett_prenotazione collega l’ID prenotazione padre (del pacchetto).</w:t>
      </w:r>
    </w:p>
    <w:p w14:paraId="5C2EEAB2" w14:textId="77777777" w:rsidR="001F65D5" w:rsidRDefault="00000000">
      <w:pPr>
        <w:pStyle w:val="Puntoelenco"/>
      </w:pPr>
      <w:r>
        <w:t>• Salva tipologia_id, quantità, prezzo_unitario e totale.</w:t>
      </w:r>
    </w:p>
    <w:p w14:paraId="0EEE8C41" w14:textId="77777777" w:rsidR="001F65D5" w:rsidRDefault="00000000">
      <w:pPr>
        <w:pStyle w:val="Puntoelenco"/>
      </w:pPr>
      <w:r>
        <w:t>• Gestisce i diversi prezzi venduti in un singolo pacchetto.</w:t>
      </w:r>
    </w:p>
    <w:p w14:paraId="70874811" w14:textId="77777777" w:rsidR="001F65D5" w:rsidRDefault="00000000">
      <w:pPr>
        <w:pStyle w:val="Titolo2"/>
      </w:pPr>
      <w:r>
        <w:lastRenderedPageBreak/>
        <w:t>✅ VANTAGGI DI QUESTA STRUTTURA</w:t>
      </w:r>
    </w:p>
    <w:p w14:paraId="10E4A5B2" w14:textId="77777777" w:rsidR="001F65D5" w:rsidRDefault="00000000">
      <w:pPr>
        <w:pStyle w:val="Puntoelenco"/>
      </w:pPr>
      <w:r>
        <w:t>• Data fittizia comoda per interfaccia utente (visualizzazione e vendita semplificata).</w:t>
      </w:r>
    </w:p>
    <w:p w14:paraId="2EB55856" w14:textId="77777777" w:rsidR="001F65D5" w:rsidRDefault="00000000">
      <w:pPr>
        <w:pStyle w:val="Puntoelenco"/>
      </w:pPr>
      <w:r>
        <w:t>• Date reali accessibili anche senza pacchetto.</w:t>
      </w:r>
    </w:p>
    <w:p w14:paraId="7E0A9755" w14:textId="77777777" w:rsidR="001F65D5" w:rsidRDefault="00000000">
      <w:pPr>
        <w:pStyle w:val="Puntoelenco"/>
      </w:pPr>
      <w:r>
        <w:t>• Calcolo disponibilità pacchetto semplice e basato sui dati reali.</w:t>
      </w:r>
    </w:p>
    <w:p w14:paraId="775C8BA4" w14:textId="77777777" w:rsidR="001F65D5" w:rsidRDefault="00000000">
      <w:pPr>
        <w:pStyle w:val="Puntoelenco"/>
      </w:pPr>
      <w:r>
        <w:t>• Biglietti 'reali' separati, gestibili individualmente per check-in, invio, QR ecc.</w:t>
      </w:r>
    </w:p>
    <w:p w14:paraId="346604D8" w14:textId="77777777" w:rsidR="001F65D5" w:rsidRDefault="00000000">
      <w:pPr>
        <w:pStyle w:val="Puntoelenco"/>
      </w:pPr>
      <w:r>
        <w:t>• Possibilità di statistiche accurate: venduto singolo vs pacchetto.</w:t>
      </w:r>
    </w:p>
    <w:p w14:paraId="48D4AC75" w14:textId="77777777" w:rsidR="001F65D5" w:rsidRDefault="00000000">
      <w:pPr>
        <w:pStyle w:val="Puntoelenco"/>
      </w:pPr>
      <w:r>
        <w:t>• Struttura modulare: aggiunta di nuove date a un pacchetto anche retroattivamente.</w:t>
      </w:r>
    </w:p>
    <w:p w14:paraId="21E8E41D" w14:textId="77777777" w:rsidR="001F65D5" w:rsidRDefault="00000000">
      <w:pPr>
        <w:pStyle w:val="Titolo2"/>
      </w:pPr>
      <w:r>
        <w:t>🧠 NOTA IMPORTANTE</w:t>
      </w:r>
    </w:p>
    <w:p w14:paraId="7E83FDAE" w14:textId="77777777" w:rsidR="001F65D5" w:rsidRDefault="00000000">
      <w:pPr>
        <w:pStyle w:val="Puntoelenco"/>
      </w:pPr>
      <w:r>
        <w:t>• La data fittizia usata come data_id nella prenotazione principale non deve interferire nel conteggio della disponibilità.</w:t>
      </w:r>
    </w:p>
    <w:p w14:paraId="28A7F18D" w14:textId="77777777" w:rsidR="001F65D5" w:rsidRDefault="00000000">
      <w:pPr>
        <w:pStyle w:val="Puntoelenco"/>
      </w:pPr>
      <w:r>
        <w:t>• Evita che venga usata per emissione biglietti o accesso diretto (puoi usare un flag 'fittizia' nella tabella tb_date).</w:t>
      </w:r>
    </w:p>
    <w:p w14:paraId="4DEA7315" w14:textId="77777777" w:rsidR="001F65D5" w:rsidRDefault="00000000">
      <w:pPr>
        <w:pStyle w:val="Titolo2"/>
      </w:pPr>
      <w:r>
        <w:t>🛠️ OPZIONALE MA CONSIGLIATO</w:t>
      </w:r>
    </w:p>
    <w:p w14:paraId="364DC3B2" w14:textId="77777777" w:rsidR="001F65D5" w:rsidRDefault="00000000">
      <w:pPr>
        <w:pStyle w:val="Puntoelenco"/>
      </w:pPr>
      <w:r>
        <w:t>• Tabella tb_pacchetti_date per mappare pacchetto_id con le date reali contenute.</w:t>
      </w:r>
    </w:p>
    <w:p w14:paraId="6059600D" w14:textId="77777777" w:rsidR="001F65D5" w:rsidRDefault="00000000">
      <w:pPr>
        <w:pStyle w:val="Puntoelenco"/>
      </w:pPr>
      <w:r>
        <w:t>• Esempio: tb_pacchetti_date (pacchetto_id INT, data_id INT, PRIMARY KEY (pacchetto_id, data_id))</w:t>
      </w:r>
    </w:p>
    <w:p w14:paraId="5FC6AB23" w14:textId="77777777" w:rsidR="001F65D5" w:rsidRDefault="00000000">
      <w:pPr>
        <w:pStyle w:val="Titolo2"/>
      </w:pPr>
      <w:r>
        <w:t>✅ CONCLUSIONE</w:t>
      </w:r>
    </w:p>
    <w:p w14:paraId="63A04471" w14:textId="77777777" w:rsidR="001F65D5" w:rsidRDefault="00000000">
      <w:pPr>
        <w:pStyle w:val="Puntoelenco"/>
      </w:pPr>
      <w:r>
        <w:t>• Struttura coerente, scalabile e perfettamente integrabile con il sistema esistente.</w:t>
      </w:r>
    </w:p>
    <w:p w14:paraId="166E7E04" w14:textId="77777777" w:rsidR="001F65D5" w:rsidRDefault="00000000">
      <w:pPr>
        <w:pStyle w:val="Puntoelenco"/>
      </w:pPr>
      <w:r>
        <w:t>• Permette tracciabilità, disponibilità reali, e controllo preciso sulle vendite e accessi.</w:t>
      </w:r>
    </w:p>
    <w:sectPr w:rsidR="001F65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849951167">
    <w:abstractNumId w:val="8"/>
  </w:num>
  <w:num w:numId="2" w16cid:durableId="1441026780">
    <w:abstractNumId w:val="6"/>
  </w:num>
  <w:num w:numId="3" w16cid:durableId="794911860">
    <w:abstractNumId w:val="5"/>
  </w:num>
  <w:num w:numId="4" w16cid:durableId="1468276062">
    <w:abstractNumId w:val="4"/>
  </w:num>
  <w:num w:numId="5" w16cid:durableId="1769424428">
    <w:abstractNumId w:val="7"/>
  </w:num>
  <w:num w:numId="6" w16cid:durableId="1688217426">
    <w:abstractNumId w:val="3"/>
  </w:num>
  <w:num w:numId="7" w16cid:durableId="2104648183">
    <w:abstractNumId w:val="2"/>
  </w:num>
  <w:num w:numId="8" w16cid:durableId="937059527">
    <w:abstractNumId w:val="1"/>
  </w:num>
  <w:num w:numId="9" w16cid:durableId="16031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AAE"/>
    <w:rsid w:val="00034616"/>
    <w:rsid w:val="0006063C"/>
    <w:rsid w:val="0015074B"/>
    <w:rsid w:val="001F65D5"/>
    <w:rsid w:val="0029639D"/>
    <w:rsid w:val="00326F90"/>
    <w:rsid w:val="00AA1D8D"/>
    <w:rsid w:val="00B47730"/>
    <w:rsid w:val="00CB0664"/>
    <w:rsid w:val="00D179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5E9F5"/>
  <w14:defaultImageDpi w14:val="300"/>
  <w15:docId w15:val="{C521CF6C-618C-4607-8625-3501FC89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Caterina Di Nardo</cp:lastModifiedBy>
  <cp:revision>2</cp:revision>
  <dcterms:created xsi:type="dcterms:W3CDTF">2013-12-23T23:15:00Z</dcterms:created>
  <dcterms:modified xsi:type="dcterms:W3CDTF">2025-08-05T10:21:00Z</dcterms:modified>
  <cp:category/>
</cp:coreProperties>
</file>